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Grid>
        <w:gridCol w:w="180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blPr>
        <w:tblW w:type="dxa" w:w="4300"/>
        <w:jc w:val="right"/>
        <w:tblLayout w:type="fixed"/>
        <w:tblLook w:firstColumn="1" w:firstRow="1" w:lastColumn="0" w:lastRow="0" w:noHBand="0" w:noVBand="1" w:val="04A0"/>
      </w:tblPr>
      <w:tr>
        <w:trPr>
          <w:trHeight w:val="240" w:hRule="exact"/>
        </w:trPr>
        <w:tc>
          <w:tcPr>
            <w:tcW w:type="dxa" w:w="1800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QP Code :</w:t>
            </w:r>
          </w:p>
        </w:tc>
        <w:tc>
          <w:tcPr>
            <w:tcW w:type="dxa" w:w="2500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33B/ CIA- II / A/SET/A</w:t>
            </w:r>
          </w:p>
        </w:tc>
      </w:tr>
      <w:tr>
        <w:trPr>
          <w:trHeight w:val="240" w:hRule="exact"/>
        </w:trPr>
        <w:tc>
          <w:tcPr>
            <w:tcW w:type="dxa" w:w="180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</w:tr>
      <w:tr>
        <w:trPr>
          <w:trHeight w:val="240" w:hRule="exact"/>
        </w:trPr>
        <w:tc>
          <w:tcPr>
            <w:tcW w:type="dxa" w:w="1800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Register Number :</w:t>
            </w: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</w:tbl>
    <w:p>
      <w:pPr>
        <w:spacing w:after="0"/>
      </w:pPr>
    </w:p>
    <w:tbl>
      <w:tblGrid>
        <w:gridCol w:w="2400"/>
        <w:gridCol w:w="6600"/>
      </w:tblGrid>
      <w:tblPr>
        <w:tblW w:type="dxa" w:w="90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2400"/>
          </w:tcPr>
          <w:p>
            <w:pPr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097280" cy="90823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90823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00"/>
          </w:tcPr>
          <w:p>
            <w:pPr>
              <w:spacing w:after="40"/>
              <w:jc w:val="center"/>
            </w:pPr>
            <w:r/>
            <w:r>
              <w:rPr>
                <w:rFonts w:ascii="Times New Roman" w:hAnsi="Times New Roman"/>
                <w:b/>
                <w:sz w:val="32"/>
              </w:rPr>
              <w:t>KPR College of Arts Science and Research</w:t>
            </w:r>
          </w:p>
          <w:p>
            <w:pPr>
              <w:spacing w:after="40"/>
              <w:jc w:val="center"/>
            </w:pPr>
            <w:r>
              <w:rPr>
                <w:rFonts w:ascii="Times New Roman" w:hAnsi="Times New Roman"/>
                <w:sz w:val="19"/>
              </w:rPr>
              <w:t>(Approved by Government of Tamilnadu &amp; Affiliated to Bharathiar University, Coimbatore)</w:t>
            </w:r>
          </w:p>
          <w:p>
            <w:pPr>
              <w:spacing w:after="40"/>
              <w:jc w:val="center"/>
            </w:pPr>
            <w:r>
              <w:rPr>
                <w:rFonts w:ascii="Times New Roman" w:hAnsi="Times New Roman"/>
                <w:sz w:val="20"/>
              </w:rPr>
              <w:t>Arasur, Coimbatore - 641 407</w:t>
            </w:r>
          </w:p>
        </w:tc>
      </w:tr>
    </w:tbl>
    <w:p>
      <w:pPr>
        <w:spacing w:after="100" w:before="0"/>
        <w:jc w:val="center"/>
      </w:pPr>
      <w:r>
        <w:rPr>
          <w:rFonts w:ascii="Times New Roman" w:hAnsi="Times New Roman" w:eastAsia="Times New Roman"/>
          <w:b/>
          <w:sz w:val="24"/>
        </w:rPr>
        <w:t>Continuous Internal Assessment - II</w:t>
      </w:r>
    </w:p>
    <w:tbl>
      <w:tblGrid>
        <w:gridCol w:w="1700"/>
        <w:gridCol w:w="1300"/>
        <w:gridCol w:w="1100"/>
        <w:gridCol w:w="1100"/>
        <w:gridCol w:w="1600"/>
        <w:gridCol w:w="2200"/>
      </w:tblGrid>
      <w:tblPr>
        <w:tblW w:type="dxa" w:w="90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17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Academic Year :</w:t>
            </w:r>
          </w:p>
        </w:tc>
        <w:tc>
          <w:tcPr>
            <w:tcW w:type="dxa" w:w="13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2025-2026</w:t>
            </w:r>
          </w:p>
        </w:tc>
        <w:tc>
          <w:tcPr>
            <w:tcW w:type="dxa" w:w="1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Semester :</w:t>
            </w:r>
          </w:p>
        </w:tc>
        <w:tc>
          <w:tcPr>
            <w:tcW w:type="dxa" w:w="1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I</w:t>
            </w:r>
          </w:p>
        </w:tc>
        <w:tc>
          <w:tcPr>
            <w:tcW w:type="dxa" w:w="16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Class :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I M.Com</w:t>
            </w:r>
          </w:p>
        </w:tc>
      </w:tr>
      <w:tr>
        <w:tc>
          <w:tcPr>
            <w:tcW w:type="dxa" w:w="17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Date &amp; Session :</w:t>
            </w:r>
          </w:p>
        </w:tc>
        <w:tc>
          <w:tcPr>
            <w:tcW w:type="dxa" w:w="13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</w:r>
          </w:p>
        </w:tc>
        <w:tc>
          <w:tcPr>
            <w:tcW w:type="dxa" w:w="1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Duration :</w:t>
            </w:r>
          </w:p>
        </w:tc>
        <w:tc>
          <w:tcPr>
            <w:tcW w:type="dxa" w:w="1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120 Min.</w:t>
            </w:r>
          </w:p>
        </w:tc>
        <w:tc>
          <w:tcPr>
            <w:tcW w:type="dxa" w:w="16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Max Marks :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45 Marks</w:t>
            </w:r>
          </w:p>
        </w:tc>
      </w:tr>
      <w:tr>
        <w:tc>
          <w:tcPr>
            <w:tcW w:type="dxa" w:w="17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Course Name :</w:t>
            </w:r>
          </w:p>
        </w:tc>
        <w:tc>
          <w:tcPr>
            <w:tcW w:type="dxa" w:w="3500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Information &amp; Digital Technologies</w:t>
            </w:r>
          </w:p>
        </w:tc>
        <w:tc>
          <w:tcPr>
            <w:tcW w:type="dxa" w:w="16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Course Code :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13C</w:t>
            </w:r>
          </w:p>
        </w:tc>
      </w:tr>
    </w:tbl>
    <w:p>
      <w:pPr>
        <w:spacing w:after="0"/>
      </w:pPr>
    </w:p>
    <w:tbl>
      <w:tblGrid>
        <w:gridCol w:w="500"/>
        <w:gridCol w:w="1800"/>
        <w:gridCol w:w="1800"/>
        <w:gridCol w:w="1800"/>
        <w:gridCol w:w="1800"/>
        <w:gridCol w:w="500"/>
        <w:gridCol w:w="450"/>
        <w:gridCol w:w="450"/>
      </w:tblGrid>
      <w:tblPr>
        <w:tblW w:type="dxa" w:w="91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Q.</w:t>
              <w:br/>
              <w:t>No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Section - A (7 X 1 = 7 Marks)</w:t>
              <w:br/>
              <w:t>Answer all the questions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CO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BL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DL</w:t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RAM is an example of __________.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Permanent memory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Temporary memory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Secondary storage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Input device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Network in computing refers to __________.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CO2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Single computer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Group of connected computers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Storage device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Software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Traditional systems mainly lacks _________.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CO3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K2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Real-time updates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Delay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Manual records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Paper trails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4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The World Wide Web improves internet usability by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Reducing access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Blocking communication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Eliminating servers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Providing hyperlinked resources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5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 system uses both password and OTP verification. This is an example of ____________.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K6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Multi-factor authentication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Single-factor authentication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Encryption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Firewall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6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First step in program development is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CO2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Coding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Testing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Problem identification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Execution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7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 firewall alone cannot prevent data theft because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K6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It encrypts data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It stores data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It blocks all traffic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It does not protect internal threats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</w:tbl>
    <w:p>
      <w:pPr>
        <w:spacing w:after="0"/>
      </w:pPr>
    </w:p>
    <w:tbl>
      <w:tblGrid>
        <w:gridCol w:w="500"/>
        <w:gridCol w:w="500"/>
        <w:gridCol w:w="6650"/>
        <w:gridCol w:w="550"/>
        <w:gridCol w:w="450"/>
        <w:gridCol w:w="450"/>
      </w:tblGrid>
      <w:tblPr>
        <w:tblW w:type="dxa" w:w="91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Q.</w:t>
              <w:br/>
              <w:t>No</w:t>
            </w: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Section - B (5 X 5 = 25 Marks)</w:t>
              <w:br/>
              <w:t>Answer all the questions</w:t>
            </w:r>
          </w:p>
        </w:tc>
        <w:tc>
          <w:tcPr>
            <w:tcW w:type="dxa" w:w="5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CO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BL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DL</w:t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8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Analyse the relationship between data storage and retrieval.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Analyze the importance of secure payment systems in e-commerce.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9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Explain batch processing system with an example.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CO2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Analyse computer-related job roles in business.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10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Evaluate the goals of social media marketing.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Examine how data processing improves business efficiency.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11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Suggest some tools for improving network security.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K6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Describe the steps involved in authentication process.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12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Data integrity is critical for trust in e-commerce – Justify.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K6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Explain the different types of electronic payment systems.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</w:tbl>
    <w:p>
      <w:pPr>
        <w:spacing w:after="0"/>
      </w:pPr>
    </w:p>
    <w:tbl>
      <w:tblGrid>
        <w:gridCol w:w="500"/>
        <w:gridCol w:w="500"/>
        <w:gridCol w:w="6650"/>
        <w:gridCol w:w="550"/>
        <w:gridCol w:w="450"/>
        <w:gridCol w:w="450"/>
      </w:tblGrid>
      <w:tblPr>
        <w:tblW w:type="dxa" w:w="91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Q.</w:t>
              <w:br/>
              <w:t>No</w:t>
            </w: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Section - C (3 X 8 = 24 Marks)</w:t>
              <w:br/>
              <w:t>Answer all the questions</w:t>
            </w:r>
          </w:p>
        </w:tc>
        <w:tc>
          <w:tcPr>
            <w:tcW w:type="dxa" w:w="5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CO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BL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DL</w:t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13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Assess the function of certification authorities in managing digital security systems.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Explain the need for safe and reliable electronic payment systems.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14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Assess the importance of user awareness in preventing cyber-attacks.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K6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Flowcharts reduce errors in programming – Explain.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15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Describe the types of networks based on geographical area.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CO2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K2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Develop a plan to protect customer data from cyber threats.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</w:tbl>
    <w:p>
      <w:pPr>
        <w:spacing w:after="40"/>
      </w:pPr>
    </w:p>
    <w:p>
      <w:pPr>
        <w:spacing w:after="40" w:before="0"/>
        <w:jc w:val="center"/>
      </w:pPr>
      <w:r>
        <w:rPr>
          <w:rFonts w:ascii="Times New Roman" w:hAnsi="Times New Roman" w:eastAsia="Times New Roman"/>
          <w:b/>
          <w:sz w:val="20"/>
        </w:rPr>
        <w:t>MARK DISTRIBUTION MATRIX</w:t>
      </w:r>
    </w:p>
    <w:tbl>
      <w:tblGrid>
        <w:gridCol w:w="1900"/>
        <w:gridCol w:w="1800"/>
        <w:gridCol w:w="1800"/>
        <w:gridCol w:w="1800"/>
        <w:gridCol w:w="1200"/>
      </w:tblGrid>
      <w:tblPr>
        <w:tblW w:type="dxa" w:w="85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19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5400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Level of Difficulty (%)</w:t>
            </w:r>
          </w:p>
        </w:tc>
        <w:tc>
          <w:tcPr>
            <w:tcW w:type="dxa" w:w="12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Low(1)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Medium(2)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High(3)</w:t>
            </w:r>
          </w:p>
        </w:tc>
        <w:tc>
          <w:tcPr>
            <w:tcW w:type="dxa" w:w="12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Remembering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Understanding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6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Applying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Analysing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4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Evaluating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Creating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7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Total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7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10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6</w:t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23</w:t>
            </w:r>
          </w:p>
        </w:tc>
      </w:tr>
    </w:tbl>
    <w:p>
      <w:pPr>
        <w:spacing w:before="60" w:after="0"/>
        <w:ind w:left="979"/>
      </w:pPr>
      <w:r>
        <w:rPr>
          <w:rFonts w:ascii="Times New Roman" w:hAnsi="Times New Roman" w:eastAsia="Times New Roman"/>
          <w:sz w:val="16"/>
        </w:rPr>
        <w:t xml:space="preserve">BL - Bloom's Taxonomy Levels (K1- Remembering, K2- Understanding, K3 - Applying, </w:t>
      </w:r>
      <w:r>
        <w:rPr>
          <w:rFonts w:ascii="Times New Roman" w:hAnsi="Times New Roman" w:eastAsia="Times New Roman"/>
          <w:sz w:val="16"/>
        </w:rPr>
        <w:t>K4 - Analysing, K5 - Evaluating, K6 - Creating)</w:t>
        <w:br/>
      </w:r>
      <w:r>
        <w:rPr>
          <w:rFonts w:ascii="Times New Roman" w:hAnsi="Times New Roman" w:eastAsia="Times New Roman"/>
          <w:sz w:val="16"/>
        </w:rPr>
        <w:t>CO - Course Outcomes</w:t>
      </w:r>
    </w:p>
    <w:p>
      <w:pPr>
        <w:spacing w:after="160"/>
      </w:pPr>
    </w:p>
    <w:tbl>
      <w:tblGrid>
        <w:gridCol w:w="2200"/>
        <w:gridCol w:w="2200"/>
        <w:gridCol w:w="2600"/>
        <w:gridCol w:w="2200"/>
      </w:tblGrid>
      <w:tblPr>
        <w:tblW w:type="dxa" w:w="92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Prepared By</w:t>
              <w:br/>
              <w:t>Course In-charge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Checked By</w:t>
              <w:br/>
              <w:t>Course Co-ordinator</w:t>
            </w:r>
          </w:p>
        </w:tc>
        <w:tc>
          <w:tcPr>
            <w:tcW w:type="dxa" w:w="26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Approved by</w:t>
              <w:br/>
              <w:t>Head of the Department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Dean</w:t>
            </w:r>
          </w:p>
        </w:tc>
      </w:tr>
    </w:tbl>
    <w:p>
      <w:pPr>
        <w:spacing w:after="0" w:before="0"/>
        <w:jc w:val="center"/>
      </w:pPr>
      <w:r>
        <w:rPr>
          <w:rFonts w:ascii="Times New Roman" w:hAnsi="Times New Roman" w:eastAsia="Times New Roman"/>
          <w:b/>
          <w:sz w:val="22"/>
        </w:rPr>
        <w:t>*****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